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书名：新编夫妻传统养生问答</w:t>
      </w:r>
    </w:p>
    <w:p>
      <w:r>
        <w:t>作者：江姜，徐前编著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总页数：121</w:t>
      </w:r>
    </w:p>
    <w:p>
      <w:r>
        <w:t>更多请访问教客网: www.jiaokey.com</w:t>
      </w:r>
    </w:p>
    <w:p>
      <w:r>
        <w:t>新编夫妻传统养生问答 评论地址：https://www.jiaokey.com/book/detail/12311206.html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