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书名：艾滋病预防与生殖健康/计划生育服务相结合培训手册</w:t>
      </w:r>
    </w:p>
    <w:p>
      <w:r>
        <w:t>作者：刘鸿雁，蔚志新，王晖编著</w:t>
      </w:r>
    </w:p>
    <w:p>
      <w:r>
        <w:t>出版社：北京：中国人口出版社</w:t>
      </w:r>
    </w:p>
    <w:p>
      <w:r>
        <w:t>出版日期：2009.03</w:t>
      </w:r>
    </w:p>
    <w:p>
      <w:r>
        <w:t>总页数：157</w:t>
      </w:r>
    </w:p>
    <w:p>
      <w:r>
        <w:t>更多请访问教客网: www.jiaokey.com</w:t>
      </w:r>
    </w:p>
    <w:p>
      <w:r>
        <w:t>艾滋病预防与生殖健康/计划生育服务相结合培训手册 评论地址：https://www.jiaokey.com/book/detail/12311205.html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