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书名：基本公共服务均等化与新宁波人</w:t>
      </w:r>
    </w:p>
    <w:p>
      <w:r>
        <w:t>作者：宁波市人口和计划生育委员会编</w:t>
      </w:r>
    </w:p>
    <w:p>
      <w:r>
        <w:t>出版社：北京：中国人口出版社</w:t>
      </w:r>
    </w:p>
    <w:p>
      <w:r>
        <w:t>出版日期：2009.03</w:t>
      </w:r>
    </w:p>
    <w:p>
      <w:r>
        <w:t>总页数：180</w:t>
      </w:r>
    </w:p>
    <w:p>
      <w:r>
        <w:t>更多请访问教客网: www.jiaokey.com</w:t>
      </w:r>
    </w:p>
    <w:p>
      <w:r>
        <w:t>基本公共服务均等化与新宁波人 评论地址：https://www.jiaokey.com/book/detail/12311202.html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