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书名：后天精英养成法</w:t>
      </w:r>
    </w:p>
    <w:p>
      <w:r>
        <w:t>作者：秦娜著</w:t>
      </w:r>
    </w:p>
    <w:p>
      <w:r>
        <w:t>出版社：沈阳：辽宁教育出版社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后天精英养成法 评论地址：https://www.jiaokey.com/book/detail/12311160.html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