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书名：百变发型影音魔法书</w:t>
      </w:r>
    </w:p>
    <w:p>
      <w:r>
        <w:t>作者：瑞丽美人特刊部著</w:t>
      </w:r>
    </w:p>
    <w:p>
      <w:r>
        <w:t>出版社：沈阳：辽宁教育出版社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百变发型影音魔法书 评论地址：https://www.jiaokey.com/book/detail/12311157.html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