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用友ERP-U8（8.61版）实务操作从入门到精通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用友ERP-U8（8.61版）实务操作从入门到精通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本书出售、求购地址：https://www.jiaokey.com/book/detail/12311118.html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关键词搜索：https://www.jiaokey.com/tag/用友ERP-U8（8.61版）实务操作从入门到精通.html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