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2009机械设计实例精讲  中文版</w:t>
      </w:r>
    </w:p>
    <w:p>
      <w:r>
        <w:rPr>
          <w:rFonts w:ascii="宋体" w:hAnsi="宋体" w:eastAsia="宋体"/>
          <w:sz w:val="24"/>
        </w:rPr>
        <w:t>刘兴德，司玉兰编著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2009机械设计实例精讲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刘兴德，司玉兰编著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本书出售、求购地址：https://www.jiaokey.com/book/detail/12311111.html</w:t>
      </w:r>
    </w:p>
    <w:p>
      <w:r>
        <w:t>更多相关图书推荐：https://www.jiaokey.com</w:t>
      </w:r>
    </w:p>
    <w:p>
      <w:r>
        <w:t>刘兴德，司玉兰编著 其他作品：https://www.jiaokey.com/tag/刘兴德，司玉兰编著.html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2009机械设计实例精讲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