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书名：精神与教育  一种教育哲学视角的当代教育反思与建构</w:t>
      </w:r>
    </w:p>
    <w:p>
      <w:r>
        <w:t>作者：王坤庆著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总页数：339</w:t>
      </w:r>
    </w:p>
    <w:p>
      <w:r>
        <w:t>更多请访问教客网: www.jiaokey.com</w:t>
      </w:r>
    </w:p>
    <w:p>
      <w:r>
        <w:t>精神与教育  一种教育哲学视角的当代教育反思与建构 评论地址：https://www.jiaokey.com/book/detail/12311092.html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