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书名：慢慢消失的乡村词语</w:t>
      </w:r>
    </w:p>
    <w:p>
      <w:r>
        <w:t>作者：尹学芸著</w:t>
      </w:r>
    </w:p>
    <w:p>
      <w:r>
        <w:t>出版社：北京：中国青年出版社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慢慢消失的乡村词语 评论地址：https://www.jiaokey.com/book/detail/12311091.html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