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财富·家庭·文化  破解“富不过三代”的魔咒</w:t>
      </w:r>
    </w:p>
    <w:p>
      <w:r>
        <w:rPr>
          <w:rFonts w:ascii="宋体" w:hAnsi="宋体" w:eastAsia="宋体"/>
          <w:sz w:val="24"/>
        </w:rPr>
        <w:t>邱旭光著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财富·家庭·文化  破解“富不过三代”的魔咒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本书出售、求购地址：https://www.jiaokey.com/book/detail/12311087.html</w:t>
      </w:r>
    </w:p>
    <w:p>
      <w:r>
        <w:t>更多相关图书推荐：https://www.jiaokey.com</w:t>
      </w:r>
    </w:p>
    <w:p>
      <w:r>
        <w:t>邱旭光著 其他作品：https://www.jiaokey.com/tag/邱旭光著.html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关键词搜索：https://www.jiaokey.com/tag/财富·家庭·文化  破解“富不过三代”的魔咒.html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