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书名：学习没那么难  北大10博士给优秀学子的人生、求学计划书</w:t>
      </w:r>
    </w:p>
    <w:p>
      <w:r>
        <w:t>作者：彭翔编著</w:t>
      </w:r>
    </w:p>
    <w:p>
      <w:r>
        <w:t>出版社：北京：朝华出版社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学习没那么难  北大10博士给优秀学子的人生、求学计划书 评论地址：https://www.jiaokey.com/book/detail/12311086.html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