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美甲炫9500  下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美甲炫9500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本书出售、求购地址：https://www.jiaokey.com/book/detail/12311079.html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关键词搜索：https://www.jiaokey.com/tag/美甲炫9500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