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书名：冠心病家庭与病房调护</w:t>
      </w:r>
    </w:p>
    <w:p>
      <w:r>
        <w:t>作者：郭航远，方唯一，马长生，霍勇</w:t>
      </w:r>
    </w:p>
    <w:p>
      <w:r>
        <w:t>出版社：杭州:浙江大学出版社,2009.06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冠心病家庭与病房调护 评论地址：https://www.jiaokey.com/book/detail/12311061.html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