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第21集  纪实文学卷  2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第21集  纪实文学卷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本书出售、求购地址：https://www.jiaokey.com/book/detail/12311048.html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第21集  纪实文学卷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