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第3集  文学理论卷  3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第3集  文学理论卷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本书出售、求购地址：https://www.jiaokey.com/book/detail/12311036.html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第3集  文学理论卷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