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第29集  史料·索引卷  1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第29集  史料·索引卷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本书出售、求购地址：https://www.jiaokey.com/book/detail/12311034.html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第29集  史料·索引卷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