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第19集  杂文卷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第19集  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本书出售、求购地址：https://www.jiaokey.com/book/detail/12311025.html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关键词搜索：https://www.jiaokey.com/tag/中国新文学大系  1976-2000  第19集  杂文卷.html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