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  1911-2009  百年季羡林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  1911-2009  百年季羡林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本书出售、求购地址：https://www.jiaokey.com/book/detail/12311001.html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关键词搜索：https://www.jiaokey.com/tag/留德十年  1911-2009  百年季羡林.html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