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老黄牛升职记  职场人必读的办公室转运学</w:t>
      </w:r>
    </w:p>
    <w:p>
      <w:r>
        <w:rPr>
          <w:rFonts w:ascii="宋体" w:hAnsi="宋体" w:eastAsia="宋体"/>
          <w:sz w:val="24"/>
        </w:rPr>
        <w:t>孙良珠编著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老黄牛升职记  职场人必读的办公室转运学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本书出售、求购地址：https://www.jiaokey.com/book/detail/12310998.html</w:t>
      </w:r>
    </w:p>
    <w:p>
      <w:r>
        <w:t>更多相关图书推荐：https://www.jiaokey.com</w:t>
      </w:r>
    </w:p>
    <w:p>
      <w:r>
        <w:t>孙良珠编著 其他作品：https://www.jiaokey.com/tag/孙良珠编著.html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关键词搜索：https://www.jiaokey.com/tag/老黄牛升职记  职场人必读的办公室转运学.html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