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旧金山·洛杉矶·西雅图一本就GO！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旧金山·洛杉矶·西雅图一本就GO！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本书出售、求购地址：https://www.jiaokey.com/book/detail/12310975.html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关键词搜索：https://www.jiaokey.com/tag/旧金山·洛杉矶·西雅图一本就GO！.html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