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澳大利亚一本就GO！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本书出售、求购地址：https://www.jiaokey.com/book/detail/12310974.html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关键词搜索：https://www.jiaokey.com/tag/澳大利亚一本就GO！.html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