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德国一本就GO！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德国一本就GO！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本书出售、求购地址：https://www.jiaokey.com/book/detail/12310969.html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关键词搜索：https://www.jiaokey.com/tag/德国一本就GO！.html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