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大学英语四级美文夜读100篇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大学英语四级美文夜读100篇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本书出售、求购地址：https://www.jiaokey.com/book/detail/12310957.html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关键词搜索：https://www.jiaokey.com/tag/大学英语四级美文夜读100篇.html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