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剑桥雅思最新真题题源详解  口语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剑桥雅思最新真题题源详解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本书出售、求购地址：https://www.jiaokey.com/book/detail/12310946.html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关键词搜索：https://www.jiaokey.com/tag/剑桥雅思最新真题题源详解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