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流传百世的80篇名篇佳作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流传百世的80篇名篇佳作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本书出售、求购地址：https://www.jiaokey.com/book/detail/12310922.html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关键词搜索：https://www.jiaokey.com/tag/流传百世的80篇名篇佳作.html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