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英语菜鸟闯外企  小崔升职记</w:t>
      </w:r>
    </w:p>
    <w:p>
      <w:r>
        <w:rPr>
          <w:rFonts w:ascii="宋体" w:hAnsi="宋体" w:eastAsia="宋体"/>
          <w:sz w:val="24"/>
        </w:rPr>
        <w:t>（韩）李善珠，（韩）全济民著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英语菜鸟闯外企  小崔升职记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（韩）李善珠，（韩）全济民著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本书出售、求购地址：https://www.jiaokey.com/book/detail/12310909.html</w:t>
      </w:r>
    </w:p>
    <w:p>
      <w:r>
        <w:t>更多相关图书推荐：https://www.jiaokey.com</w:t>
      </w:r>
    </w:p>
    <w:p>
      <w:r>
        <w:t>（韩）李善珠，（韩）全济民著 其他作品：https://www.jiaokey.com/tag/（韩）李善珠，（韩）全济民著.html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关键词搜索：https://www.jiaokey.com/tag/英语菜鸟闯外企  小崔升职记.html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