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  创造100分人生的秘密</w:t>
      </w:r>
    </w:p>
    <w:p>
      <w:r>
        <w:t>作者：凌越著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倾听  创造100分人生的秘密 评论地址：https://www.jiaokey.com/book/detail/12310906.html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