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修炼超凡气质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修炼超凡气质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本书出售、求购地址：https://www.jiaokey.com/book/detail/12310905.html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关键词搜索：https://www.jiaokey.com/tag/修炼超凡气质.html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