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被世界改变的机器  金融风暴下的全球汽车工业重构</w:t>
      </w:r>
    </w:p>
    <w:p>
      <w:r>
        <w:rPr>
          <w:rFonts w:ascii="宋体" w:hAnsi="宋体" w:eastAsia="宋体"/>
          <w:sz w:val="24"/>
        </w:rPr>
        <w:t>贾新光著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被世界改变的机器  金融风暴下的全球汽车工业重构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本书出售、求购地址：https://www.jiaokey.com/book/detail/12310894.html</w:t>
      </w:r>
    </w:p>
    <w:p>
      <w:r>
        <w:t>更多相关图书推荐：https://www.jiaokey.com</w:t>
      </w:r>
    </w:p>
    <w:p>
      <w:r>
        <w:t>贾新光著 其他作品：https://www.jiaokey.com/tag/贾新光著.html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关键词搜索：https://www.jiaokey.com/tag/被世界改变的机器  金融风暴下的全球汽车工业重构.html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