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1978-2009纪念党的纪律检查机关恢复重建30周年暨反腐倡廉建设理论研讨会文集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1978-2009纪念党的纪律检查机关恢复重建30周年暨反腐倡廉建设理论研讨会文集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本书出售、求购地址：https://www.jiaokey.com/book/detail/12310891.html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关键词搜索：https://www.jiaokey.com/tag/1978-2009纪念党的纪律检查机关恢复重建30周年暨反腐倡廉建设理论研讨会文集.html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