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给大忙人读的禅书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给大忙人读的禅书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本书出售、求购地址：https://www.jiaokey.com/book/detail/12310878.html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关键词搜索：https://www.jiaokey.com/tag/给大忙人读的禅书.html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