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引爆点  如何制造流行</w:t>
      </w:r>
    </w:p>
    <w:p>
      <w:r>
        <w:rPr>
          <w:rFonts w:ascii="宋体" w:hAnsi="宋体" w:eastAsia="宋体"/>
          <w:sz w:val="24"/>
        </w:rPr>
        <w:t>（美）马尔科姆·格拉德威尔（MalcolmGladwell）著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引爆点  如何制造流行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（美）马尔科姆·格拉德威尔（MalcolmGladwell）著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本书出售、求购地址：https://www.jiaokey.com/book/detail/12310865.html</w:t>
      </w:r>
    </w:p>
    <w:p>
      <w:r>
        <w:t>更多相关图书推荐：https://www.jiaokey.com</w:t>
      </w:r>
    </w:p>
    <w:p>
      <w:r>
        <w:t>（美）马尔科姆·格拉德威尔（MalcolmGladwell）著 其他作品：https://www.jiaokey.com/tag/（美）马尔科姆·格拉德威尔（MalcolmGladwell）著.html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关键词搜索：https://www.jiaokey.com/tag/引爆点  如何制造流行.html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