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书名：我国大学生创业教育运行机制研究</w:t>
      </w:r>
    </w:p>
    <w:p>
      <w:r>
        <w:t>作者：李莉丽，龙希利等著</w:t>
      </w:r>
    </w:p>
    <w:p>
      <w:r>
        <w:t>出版社：济南：山东大学出版社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我国大学生创业教育运行机制研究 评论地址：https://www.jiaokey.com/book/detail/12310864.html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