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特许经营权拍卖中的激励性合约研究  以城市公用事业为例</w:t>
      </w:r>
    </w:p>
    <w:p>
      <w:r>
        <w:rPr>
          <w:rFonts w:ascii="宋体" w:hAnsi="宋体" w:eastAsia="宋体"/>
          <w:sz w:val="24"/>
        </w:rPr>
        <w:t>冯中越等著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特许经营权拍卖中的激励性合约研究  以城市公用事业为例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冯中越等著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本书出售、求购地址：https://www.jiaokey.com/book/detail/12310852.html</w:t>
      </w:r>
    </w:p>
    <w:p>
      <w:r>
        <w:t>更多相关图书推荐：https://www.jiaokey.com</w:t>
      </w:r>
    </w:p>
    <w:p>
      <w:r>
        <w:t>冯中越等著 其他作品：https://www.jiaokey.com/tag/冯中越等著.html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关键词搜索：https://www.jiaokey.com/tag/特许经营权拍卖中的激励性合约研究  以城市公用事业为例.html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