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营销7堂课</w:t>
      </w:r>
    </w:p>
    <w:p>
      <w:r>
        <w:rPr>
          <w:rFonts w:ascii="宋体" w:hAnsi="宋体" w:eastAsia="宋体"/>
          <w:sz w:val="24"/>
        </w:rPr>
        <w:t>（英）伊恩·罗斯金·布朗（LanRuskin·Brown）著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营销7堂课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（英）伊恩·罗斯金·布朗（LanRuskin·Brown）著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本书出售、求购地址：https://www.jiaokey.com/book/detail/12310849.html</w:t>
      </w:r>
    </w:p>
    <w:p>
      <w:r>
        <w:t>更多相关图书推荐：https://www.jiaokey.com</w:t>
      </w:r>
    </w:p>
    <w:p>
      <w:r>
        <w:t>（英）伊恩·罗斯金·布朗（LanRuskin·Brown）著 其他作品：https://www.jiaokey.com/tag/（英）伊恩·罗斯金·布朗（LanRuskin·Brown）著.html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关键词搜索：https://www.jiaokey.com/tag/营销7堂课.html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