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  Time Out</w:t>
      </w:r>
    </w:p>
    <w:p>
      <w:r>
        <w:rPr>
          <w:rFonts w:ascii="宋体" w:hAnsi="宋体" w:eastAsia="宋体"/>
          <w:sz w:val="24"/>
        </w:rPr>
        <w:t>TimeOut城市指南编写组编；舒晓非等译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  Time 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TimeOut城市指南编写组编；舒晓非等译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本书出售、求购地址：https://www.jiaokey.com/book/detail/12310835.html</w:t>
      </w:r>
    </w:p>
    <w:p>
      <w:r>
        <w:t>更多相关图书推荐：https://www.jiaokey.com</w:t>
      </w:r>
    </w:p>
    <w:p>
      <w:r>
        <w:t>TimeOut城市指南编写组编；舒晓非等译 其他作品：https://www.jiaokey.com/tag/TimeOut城市指南编写组编；舒晓非等译.html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关键词搜索：https://www.jiaokey.com/tag/巴黎  Time 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