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书名：急救广生集</w:t>
      </w:r>
    </w:p>
    <w:p>
      <w:r>
        <w:t>作者：（清）程鹏程原著；赵建新，王元祥点校</w:t>
      </w:r>
    </w:p>
    <w:p>
      <w:r>
        <w:t>出版社：北京：人民军医出版社</w:t>
      </w:r>
    </w:p>
    <w:p>
      <w:r>
        <w:t>出版日期：2009.08</w:t>
      </w:r>
    </w:p>
    <w:p>
      <w:r>
        <w:t>总页数：320</w:t>
      </w:r>
    </w:p>
    <w:p>
      <w:r>
        <w:t>更多请访问教客网: www.jiaokey.com</w:t>
      </w:r>
    </w:p>
    <w:p>
      <w:r>
        <w:t>急救广生集 评论地址：https://www.jiaokey.com/book/detail/12310826.html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