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应该这样表达你自己</w:t>
      </w:r>
    </w:p>
    <w:p>
      <w:r>
        <w:rPr>
          <w:rFonts w:ascii="宋体" w:hAnsi="宋体" w:eastAsia="宋体"/>
          <w:sz w:val="24"/>
        </w:rPr>
        <w:t>（美）阿尔伯蒂，（美）埃蒙斯著；张毅，谭靖译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应该这样表达你自己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（美）阿尔伯蒂，（美）埃蒙斯著；张毅，谭靖译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本书出售、求购地址：https://www.jiaokey.com/book/detail/12310814.html</w:t>
      </w:r>
    </w:p>
    <w:p>
      <w:r>
        <w:t>更多相关图书推荐：https://www.jiaokey.com</w:t>
      </w:r>
    </w:p>
    <w:p>
      <w:r>
        <w:t>（美）阿尔伯蒂，（美）埃蒙斯著；张毅，谭靖译 其他作品：https://www.jiaokey.com/tag/（美）阿尔伯蒂，（美）埃蒙斯著；张毅，谭靖译.html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关键词搜索：https://www.jiaokey.com/tag/应该这样表达你自己.html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