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书名：六个“为什么”学习参考  对几个重大问题的回答</w:t>
      </w:r>
    </w:p>
    <w:p>
      <w:r>
        <w:t>作者：《六个“为什么”学习参考》编写组编</w:t>
      </w:r>
    </w:p>
    <w:p>
      <w:r>
        <w:t>出版社：北京：中央编译出版社</w:t>
      </w:r>
    </w:p>
    <w:p>
      <w:r>
        <w:t>出版日期：2009.06</w:t>
      </w:r>
    </w:p>
    <w:p>
      <w:r>
        <w:t>总页数：312</w:t>
      </w:r>
    </w:p>
    <w:p>
      <w:r>
        <w:t>更多请访问教客网: www.jiaokey.com</w:t>
      </w:r>
    </w:p>
    <w:p>
      <w:r>
        <w:t>六个“为什么”学习参考  对几个重大问题的回答 评论地址：https://www.jiaokey.com/book/detail/12310813.html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