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80后，成长比成功更重要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80后，成长比成功更重要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本书出售、求购地址：https://www.jiaokey.com/book/detail/12310796.html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关键词搜索：https://www.jiaokey.com/tag/80后，成长比成功更重要.html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