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民法的人文精神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民法的人文精神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本书出售、求购地址：https://www.jiaokey.com/book/detail/12310795.html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关键词搜索：https://www.jiaokey.com/tag/民法的人文精神.html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