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什么是精益  全面掌握丰田生产方式</w:t>
      </w:r>
    </w:p>
    <w:p>
      <w:r>
        <w:rPr>
          <w:rFonts w:ascii="宋体" w:hAnsi="宋体" w:eastAsia="宋体"/>
          <w:sz w:val="24"/>
        </w:rPr>
        <w:t>（美）帕斯卡·丹尼斯（PascalDennis）著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什么是精益  全面掌握丰田生产方式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（美）帕斯卡·丹尼斯（PascalDennis）著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本书出售、求购地址：https://www.jiaokey.com/book/detail/12310785.html</w:t>
      </w:r>
    </w:p>
    <w:p>
      <w:r>
        <w:t>更多相关图书推荐：https://www.jiaokey.com</w:t>
      </w:r>
    </w:p>
    <w:p>
      <w:r>
        <w:t>（美）帕斯卡·丹尼斯（PascalDennis）著 其他作品：https://www.jiaokey.com/tag/（美）帕斯卡·丹尼斯（PascalDennis）著.html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关键词搜索：https://www.jiaokey.com/tag/什么是精益  全面掌握丰田生产方式.html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