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第9卷  爱你就像爱生命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第9卷  爱你就像爱生命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本书出售、求购地址：https://www.jiaokey.com/book/detail/12310776.html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关键词搜索：https://www.jiaokey.com/tag/王小波全集  第9卷  爱你就像爱生命.html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