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2009全国造价工程师执业资格考试考点答疑与例题精解  基础课程  安装分册</w:t>
      </w:r>
    </w:p>
    <w:p>
      <w:r>
        <w:rPr>
          <w:rFonts w:ascii="宋体" w:hAnsi="宋体" w:eastAsia="宋体"/>
          <w:sz w:val="24"/>
        </w:rPr>
        <w:t>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2009全国造价工程师执业资格考试考点答疑与例题精解  基础课程  安装分册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建筑工程-工程造价-工程技术人员-资格考核-自学参考资料-建筑安装工程-建筑造价管理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本书出售、求购地址：https://www.jiaokey.com/book/detail/12310769.html</w:t>
      </w:r>
    </w:p>
    <w:p>
      <w:r>
        <w:t>更多相关图书推荐：https://www.jiaokey.com</w:t>
      </w:r>
    </w:p>
    <w:p>
      <w:r>
        <w:t>乔玉辉主编 其他作品：https://www.jiaokey.com/tag/乔玉辉主编.html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关键词搜索：https://www.jiaokey.com/tag/建筑工程-工程造价-工程技术人员-资格考核-自学参考资料-建筑安装工程-建筑造价管理.html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