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中国江海险要图志  卷1-3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中国江海险要图志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本书出售、求购地址：https://www.jiaokey.com/book/detail/12310609.html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关键词搜索：https://www.jiaokey.com/tag/中国江海险要图志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