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俄罗斯至比利时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俄罗斯至比利时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本书出售、求购地址：https://www.jiaokey.com/book/detail/12310605.html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俄罗斯至比利时.html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