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秘鲁至摩洛哥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秘鲁至摩洛哥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本书出售、求购地址：https://www.jiaokey.com/book/detail/12310599.html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秘鲁至摩洛哥.html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