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希腊至尼加拉乖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希腊至尼加拉乖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本书出售、求购地址：https://www.jiaokey.com/book/detail/12310597.html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希腊至尼加拉乖.html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