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书名：英藩政概</w:t>
      </w:r>
    </w:p>
    <w:p>
      <w:r>
        <w:t>作者：（清）刘启彤译编</w:t>
      </w:r>
    </w:p>
    <w:p>
      <w:r>
        <w:t>出版社：1875-1908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英藩政概 评论地址：https://www.jiaokey.com/book/detail/12310592.html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