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卷491-496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卷491-496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本书出售、求购地址：https://www.jiaokey.com/book/detail/12310463.html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卷491-496.html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